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F1E9" w14:textId="77777777" w:rsidR="00766ADB" w:rsidRDefault="00000000">
      <w:r>
        <w:t>ALLEGATO A</w:t>
      </w:r>
    </w:p>
    <w:p w14:paraId="7A1A5454" w14:textId="77777777" w:rsidR="00766ADB" w:rsidRDefault="00000000">
      <w:r>
        <w:t>MODULO DI SEGNALAZIONE INTERNA DI PRESUNTO EPISODIO DI BULLISMO / CYBERBULLISMO</w:t>
      </w:r>
    </w:p>
    <w:p w14:paraId="5F220ECE" w14:textId="77777777" w:rsidR="00766ADB" w:rsidRDefault="00766ADB"/>
    <w:p w14:paraId="389ECB14" w14:textId="77777777" w:rsidR="00766ADB" w:rsidRDefault="00000000">
      <w:r>
        <w:t>Istituzione scolastica: ________________________</w:t>
      </w:r>
    </w:p>
    <w:p w14:paraId="3EE19ABA" w14:textId="77777777" w:rsidR="00766ADB" w:rsidRDefault="00000000">
      <w:r>
        <w:t>Anno scolastico: ________________________</w:t>
      </w:r>
    </w:p>
    <w:p w14:paraId="6FF9B0F4" w14:textId="77777777" w:rsidR="00766ADB" w:rsidRDefault="00766ADB"/>
    <w:p w14:paraId="5906633F" w14:textId="77777777" w:rsidR="00766ADB" w:rsidRDefault="00000000">
      <w:r>
        <w:t>Data della segnalazione: ____ / ____ / ______</w:t>
      </w:r>
    </w:p>
    <w:p w14:paraId="651A4339" w14:textId="77777777" w:rsidR="00766ADB" w:rsidRDefault="00766ADB"/>
    <w:p w14:paraId="3B91CBA8" w14:textId="77777777" w:rsidR="00766ADB" w:rsidRDefault="00000000">
      <w:r>
        <w:t>Soggetto segnalante:</w:t>
      </w:r>
    </w:p>
    <w:p w14:paraId="633EBFB9" w14:textId="77777777" w:rsidR="00766ADB" w:rsidRDefault="00000000">
      <w:r>
        <w:t>☐ Studente/Studentessa</w:t>
      </w:r>
    </w:p>
    <w:p w14:paraId="794E1849" w14:textId="77777777" w:rsidR="00766ADB" w:rsidRDefault="00000000">
      <w:r>
        <w:t>☐ Genitore/Tutore</w:t>
      </w:r>
    </w:p>
    <w:p w14:paraId="4406A0EE" w14:textId="77777777" w:rsidR="00766ADB" w:rsidRDefault="00000000">
      <w:r>
        <w:t>☐ Docente</w:t>
      </w:r>
    </w:p>
    <w:p w14:paraId="4D58A067" w14:textId="77777777" w:rsidR="00766ADB" w:rsidRDefault="00000000">
      <w:r>
        <w:t>☐ Personale scolastico</w:t>
      </w:r>
    </w:p>
    <w:p w14:paraId="31DFE404" w14:textId="575E7820" w:rsidR="00766ADB" w:rsidRDefault="00000000">
      <w:r>
        <w:t>☐ Altro ________________________</w:t>
      </w:r>
    </w:p>
    <w:p w14:paraId="753B4E8F" w14:textId="77777777" w:rsidR="00766ADB" w:rsidRDefault="00000000">
      <w:r>
        <w:t>Descrizione dettagliata dell’episodio:</w:t>
      </w:r>
    </w:p>
    <w:p w14:paraId="7F41AD5F" w14:textId="77777777" w:rsidR="00766ADB" w:rsidRDefault="00000000">
      <w:r>
        <w:t>_____________________________________________________</w:t>
      </w:r>
    </w:p>
    <w:p w14:paraId="76C67BAD" w14:textId="725EC6A5" w:rsidR="00766ADB" w:rsidRDefault="00000000">
      <w:r>
        <w:t>_____________________________________________________</w:t>
      </w:r>
    </w:p>
    <w:p w14:paraId="3783947C" w14:textId="77777777" w:rsidR="00766ADB" w:rsidRDefault="00000000">
      <w:r>
        <w:t>Luogo e periodo dei fatti:</w:t>
      </w:r>
    </w:p>
    <w:p w14:paraId="4350A4DE" w14:textId="5E33555D" w:rsidR="00766ADB" w:rsidRDefault="00000000">
      <w:r>
        <w:t>_____________________________________________________</w:t>
      </w:r>
    </w:p>
    <w:p w14:paraId="07D19F29" w14:textId="77777777" w:rsidR="00766ADB" w:rsidRDefault="00000000">
      <w:r>
        <w:t>Soggetti coinvolti:</w:t>
      </w:r>
    </w:p>
    <w:p w14:paraId="0FD39874" w14:textId="77777777" w:rsidR="00766ADB" w:rsidRDefault="00000000">
      <w:r>
        <w:t>Vittima/e: ___________________________________________</w:t>
      </w:r>
    </w:p>
    <w:p w14:paraId="438C423A" w14:textId="77777777" w:rsidR="00766ADB" w:rsidRDefault="00000000">
      <w:r>
        <w:t>Presunto/i autore/i: _________________________________</w:t>
      </w:r>
    </w:p>
    <w:p w14:paraId="76D58BBA" w14:textId="77777777" w:rsidR="00766ADB" w:rsidRDefault="00766ADB"/>
    <w:p w14:paraId="795E448B" w14:textId="77777777" w:rsidR="00766ADB" w:rsidRDefault="00000000">
      <w:r>
        <w:t>Firma del segnalante: ___________________________</w:t>
      </w:r>
    </w:p>
    <w:p w14:paraId="307890F1" w14:textId="77777777" w:rsidR="00766ADB" w:rsidRDefault="00766ADB"/>
    <w:sectPr w:rsidR="00766A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8659122">
    <w:abstractNumId w:val="8"/>
  </w:num>
  <w:num w:numId="2" w16cid:durableId="649484819">
    <w:abstractNumId w:val="6"/>
  </w:num>
  <w:num w:numId="3" w16cid:durableId="28115680">
    <w:abstractNumId w:val="5"/>
  </w:num>
  <w:num w:numId="4" w16cid:durableId="1691299125">
    <w:abstractNumId w:val="4"/>
  </w:num>
  <w:num w:numId="5" w16cid:durableId="1015882684">
    <w:abstractNumId w:val="7"/>
  </w:num>
  <w:num w:numId="6" w16cid:durableId="1028411083">
    <w:abstractNumId w:val="3"/>
  </w:num>
  <w:num w:numId="7" w16cid:durableId="724988874">
    <w:abstractNumId w:val="2"/>
  </w:num>
  <w:num w:numId="8" w16cid:durableId="1402681706">
    <w:abstractNumId w:val="1"/>
  </w:num>
  <w:num w:numId="9" w16cid:durableId="171338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66ADB"/>
    <w:rsid w:val="00AA1D8D"/>
    <w:rsid w:val="00B47730"/>
    <w:rsid w:val="00CB0664"/>
    <w:rsid w:val="00D34147"/>
    <w:rsid w:val="00DC45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4C8A0"/>
  <w14:defaultImageDpi w14:val="300"/>
  <w15:docId w15:val="{3F4EA8FA-CEE7-484E-8755-E524AE79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Giusy Trifirò</cp:lastModifiedBy>
  <cp:revision>2</cp:revision>
  <dcterms:created xsi:type="dcterms:W3CDTF">2013-12-23T23:15:00Z</dcterms:created>
  <dcterms:modified xsi:type="dcterms:W3CDTF">2026-01-18T13:59:00Z</dcterms:modified>
  <cp:category/>
</cp:coreProperties>
</file>